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PVG 2020 11 vom 13. Februar 2026</w:t>
      </w:r>
    </w:p>
    <w:p>
      <w:r>
        <w:t>GR Gerichte, 2026-02-13, DE</w:t>
      </w:r>
    </w:p>
    <w:p>
      <w:r>
        <w:rPr>
          <w:b/>
        </w:rPr>
        <w:t xml:space="preserve">Quelle: </w:t>
      </w:r>
      <w:r>
        <w:t>https://mcp.opencaselaw.ch/entscheid/gr_gerichte_PVG 2020 11</w:t>
      </w:r>
    </w:p>
    <w:p>
      <w:r>
        <w:t>FR: GR_GERICHTE PVG 2020 11 du 13 février 2026</w:t>
      </w:r>
    </w:p>
    <w:p>
      <w:r>
        <w:t>IT: GR_GERICHTE PVG 2020 11 del 13 febbraio 2026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5/11 Steuern PVG 2020 5.8. […] Entscheidend ist hier der Vergleich der Steuer- belastung als Alleinstehende (ohne Kinder) und als Ehepaar (vgl. mittlere und rechte Spalte der Tabelle [im Urteil aufgeführt]). In der rechten Spalte ergibt sich der Kantonssteuerbetrag aus der Fakto- renaddition und dem Verheiratetentarif, in der mittleren Spalte aus dem Alleinstehendentarif. Die Differenz zwischen diesen Steuer- belastungen (Fr. 20‘106.– ./. Fr. 19‘824.– = Fr. 282.–) zum Steuerbe- trag als Ehepaar beträgt 1.42 %. Diese Differenz liegt weit unter dem vom Bundesgericht erwähnten Grenzwert von 10 %. Es kann daher nicht von einer sachlich nicht gerechtfertigten Ungleichbe- handlung die Rede sein. Eine Verletzung von Art. 8 BV bzw. Art. 127 Abs. 2 BV liegt nicht vor. Dies gilt für die Kantonssteuer und – auf- grund der Festlegung der Gemeindesteuer in Prozenten der einfa- chen Kantonssteuer – auch für die Gemeindesteuer. 7.4. Das Verwaltungsgericht stellt […] fest, dass die wei- terhin geltende Regelung in Art. 39 Abs. 3 StG zu einer unzulässi- gen, übermässigen Entlastung der Einelternfamilien im Vergleich zu einem Ehepaar mit Kind führt und damit gegen das Gebot der Besteuerung nach der wirtschaftlichen Leistungsfähigkeit ver- stösst. A 19 13 Urteil vom 31. März 2020 Die an das Bundesgericht erhobene Beschwerde in öffentlich- rechtlichen Angelegenheiten wurde mit Urteil vom 7. August 2020 abgewiesen (2C_616/2020). 116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